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常微分方程习题解答与学习指导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常微分方程习题解答与学习指导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本书出售、求购地址：https://www.jiaokey.com/book/detail/13339254.html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关键词搜索：https://www.jiaokey.com/tag/常微分方程习题解答与学习指导.html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