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最有权势的读书人  张居正</w:t>
      </w:r>
    </w:p>
    <w:p>
      <w:r>
        <w:rPr>
          <w:rFonts w:ascii="宋体" w:hAnsi="宋体" w:eastAsia="宋体"/>
          <w:sz w:val="24"/>
        </w:rPr>
        <w:t>郭宝平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最有权势的读书人  张居正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9787543894075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张居正（1525-1582）-人物研究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本书沿着大历史的脉络梳理细节，直指人性深处，洞悉隐藏在一个个或惊心动魄或司空见惯的故事背后的重重玄机，重新审视张居正和他的时代。</w:t>
      </w:r>
    </w:p>
    <w:p/>
    <w:p>
      <w:r>
        <w:t>本书出售、求购地址：https://www.jiaokey.com/book/detail/13339212.html</w:t>
      </w:r>
    </w:p>
    <w:p>
      <w:r>
        <w:t>更多人物传记：按学科分图书推荐：https://www.jiaokey.com</w:t>
      </w:r>
    </w:p>
    <w:p>
      <w:r>
        <w:t>郭宝平 其他作品：https://www.jiaokey.com/tag/郭宝平.html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关键词搜索：https://www.jiaokey.com/tag/张居正（1525-1582）-人物研究.html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