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犹太人育儿经  解密不一样的犹太家教智慧  权威珍藏版</w:t>
      </w:r>
    </w:p>
    <w:p>
      <w:r>
        <w:rPr>
          <w:rFonts w:ascii="宋体" w:hAnsi="宋体" w:eastAsia="宋体"/>
          <w:sz w:val="24"/>
        </w:rPr>
        <w:t>伊莎著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犹太人育儿经  解密不一样的犹太家教智慧  权威珍藏版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本书出售、求购地址：https://www.jiaokey.com/book/detail/13339210.html</w:t>
      </w:r>
    </w:p>
    <w:p>
      <w:r>
        <w:t>更多相关图书推荐：https://www.jiaokey.com</w:t>
      </w:r>
    </w:p>
    <w:p>
      <w:r>
        <w:t>伊莎著 其他作品：https://www.jiaokey.com/tag/伊莎著.html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关键词搜索：https://www.jiaokey.com/tag/犹太人育儿经  解密不一样的犹太家教智慧  权威珍藏版.html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