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书名：不如去飞  从伦敦到北京，30000公里的热血之旅！</w:t>
      </w:r>
    </w:p>
    <w:p>
      <w:r>
        <w:t>作者：（英）史密斯著</w:t>
      </w:r>
    </w:p>
    <w:p>
      <w:r>
        <w:t>出版社：北京：新世界出版社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不如去飞  从伦敦到北京，30000公里的热血之旅！ 评论地址：https://www.jiaokey.com/book/detail/13339196.html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