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折冲樽俎 纵横捭阖  东北亚国际关系专题研究</w:t>
      </w:r>
    </w:p>
    <w:p>
      <w:r>
        <w:rPr>
          <w:rFonts w:ascii="宋体" w:hAnsi="宋体" w:eastAsia="宋体"/>
          <w:sz w:val="24"/>
        </w:rPr>
        <w:t>黄定天主编；张素菊副主编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折冲樽俎 纵横捭阖  东北亚国际关系专题研究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黄定天主编；张素菊副主编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本书出售、求购地址：https://www.jiaokey.com/book/detail/13339151.html</w:t>
      </w:r>
    </w:p>
    <w:p>
      <w:r>
        <w:t>更多相关图书推荐：https://www.jiaokey.com</w:t>
      </w:r>
    </w:p>
    <w:p>
      <w:r>
        <w:t>黄定天主编；张素菊副主编 其他作品：https://www.jiaokey.com/tag/黄定天主编；张素菊副主编.html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关键词搜索：https://www.jiaokey.com/tag/折冲樽俎 纵横捭阖  东北亚国际关系专题研究.html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