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保险学原理与应用  第2版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本书出售、求购地址：https://www.jiaokey.com/book/detail/13339142.html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