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让生活更幸福的真爱法则</w:t>
      </w:r>
    </w:p>
    <w:p>
      <w:r>
        <w:rPr>
          <w:rFonts w:ascii="宋体" w:hAnsi="宋体" w:eastAsia="宋体"/>
          <w:sz w:val="24"/>
        </w:rPr>
        <w:t>（美）格雷格·拜尔著；王玉梅译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让生活更幸福的真爱法则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（美）格雷格·拜尔著；王玉梅译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本书出售、求购地址：https://www.jiaokey.com/book/detail/13339140.html</w:t>
      </w:r>
    </w:p>
    <w:p>
      <w:r>
        <w:t>更多相关图书推荐：https://www.jiaokey.com</w:t>
      </w:r>
    </w:p>
    <w:p>
      <w:r>
        <w:t>（美）格雷格·拜尔著；王玉梅译 其他作品：https://www.jiaokey.com/tag/（美）格雷格·拜尔著；王玉梅译.html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关键词搜索：https://www.jiaokey.com/tag/让生活更幸福的真爱法则.html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