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强者思维  让我们做事更高效、生活更快乐、内心更平静的思考方式</w:t>
      </w:r>
    </w:p>
    <w:p>
      <w:r>
        <w:rPr>
          <w:rFonts w:ascii="宋体" w:hAnsi="宋体" w:eastAsia="宋体"/>
          <w:sz w:val="24"/>
        </w:rPr>
        <w:t>（美）诺亚·布鲁门塔尔著；康林花译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强者思维  让我们做事更高效、生活更快乐、内心更平静的思考方式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（美）诺亚·布鲁门塔尔著；康林花译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本书出售、求购地址：https://www.jiaokey.com/book/detail/13339135.html</w:t>
      </w:r>
    </w:p>
    <w:p>
      <w:r>
        <w:t>更多相关图书推荐：https://www.jiaokey.com</w:t>
      </w:r>
    </w:p>
    <w:p>
      <w:r>
        <w:t>（美）诺亚·布鲁门塔尔著；康林花译 其他作品：https://www.jiaokey.com/tag/（美）诺亚·布鲁门塔尔著；康林花译.html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关键词搜索：https://www.jiaokey.com/tag/强者思维  让我们做事更高效、生活更快乐、内心更平静的思考方式.html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