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书名：中国人一定要懂的法律</w:t>
      </w:r>
    </w:p>
    <w:p>
      <w:r>
        <w:t>作者：谢海涛著</w:t>
      </w:r>
    </w:p>
    <w:p>
      <w:r>
        <w:t>出版社：北京:中国商业出版社,2013.04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中国人一定要懂的法律 评论地址：https://www.jiaokey.com/book/detail/13339121.html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