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我的亲历  上海“两新”组织党建工作十年回眸</w:t>
      </w:r>
    </w:p>
    <w:p>
      <w:r>
        <w:rPr>
          <w:rFonts w:ascii="宋体" w:hAnsi="宋体" w:eastAsia="宋体"/>
          <w:sz w:val="24"/>
        </w:rPr>
        <w:t>崔明华主编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我的亲历  上海“两新”组织党建工作十年回眸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本书出售、求购地址：https://www.jiaokey.com/book/detail/13339119.html</w:t>
      </w:r>
    </w:p>
    <w:p>
      <w:r>
        <w:t>更多相关图书推荐：https://www.jiaokey.com</w:t>
      </w:r>
    </w:p>
    <w:p>
      <w:r>
        <w:t>崔明华主编 其他作品：https://www.jiaokey.com/tag/崔明华主编.html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关键词搜索：https://www.jiaokey.com/tag/我的亲历  上海“两新”组织党建工作十年回眸.html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