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中国东部沿海地区社会主义新农村建设问题研究</w:t>
      </w:r>
    </w:p>
    <w:p>
      <w:r>
        <w:rPr>
          <w:rFonts w:ascii="宋体" w:hAnsi="宋体" w:eastAsia="宋体"/>
          <w:sz w:val="24"/>
        </w:rPr>
        <w:t>王兆君等著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中国东部沿海地区社会主义新农村建设问题研究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本书出售、求购地址：https://www.jiaokey.com/book/detail/13339109.html</w:t>
      </w:r>
    </w:p>
    <w:p>
      <w:r>
        <w:t>更多相关图书推荐：https://www.jiaokey.com</w:t>
      </w:r>
    </w:p>
    <w:p>
      <w:r>
        <w:t>王兆君等著 其他作品：https://www.jiaokey.com/tag/王兆君等著.html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关键词搜索：https://www.jiaokey.com/tag/中国东部沿海地区社会主义新农村建设问题研究.html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