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当代中国人文大系  价值论-一种主体性的研究  第3版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当代中国人文大系  价值论-一种主体性的研究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本书出售、求购地址：https://www.jiaokey.com/book/detail/13339102.html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关键词搜索：https://www.jiaokey.com/tag/当代中国人文大系  价值论-一种主体性的研究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