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你为什么非要毁掉自己  女人常干的10件蠢事</w:t>
      </w:r>
    </w:p>
    <w:p>
      <w:r>
        <w:rPr>
          <w:rFonts w:ascii="宋体" w:hAnsi="宋体" w:eastAsia="宋体"/>
          <w:sz w:val="24"/>
        </w:rPr>
        <w:t>（美）劳拉·施莱辛格著；谢春波译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你为什么非要毁掉自己  女人常干的10件蠢事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（美）劳拉·施莱辛格著；谢春波译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本书出售、求购地址：https://www.jiaokey.com/book/detail/13339101.html</w:t>
      </w:r>
    </w:p>
    <w:p>
      <w:r>
        <w:t>更多相关图书推荐：https://www.jiaokey.com</w:t>
      </w:r>
    </w:p>
    <w:p>
      <w:r>
        <w:t>（美）劳拉·施莱辛格著；谢春波译 其他作品：https://www.jiaokey.com/tag/（美）劳拉·施莱辛格著；谢春波译.html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关键词搜索：https://www.jiaokey.com/tag/你为什么非要毁掉自己  女人常干的10件蠢事.html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