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战略决策支持系统理论与案例</w:t>
      </w:r>
    </w:p>
    <w:p>
      <w:r>
        <w:rPr>
          <w:rFonts w:ascii="宋体" w:hAnsi="宋体" w:eastAsia="宋体"/>
          <w:sz w:val="24"/>
        </w:rPr>
        <w:t>蒋元涛，余思勤著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战略决策支持系统理论与案例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蒋元涛，余思勤著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本书出售、求购地址：https://www.jiaokey.com/book/detail/13339084.html</w:t>
      </w:r>
    </w:p>
    <w:p>
      <w:r>
        <w:t>更多相关图书推荐：https://www.jiaokey.com</w:t>
      </w:r>
    </w:p>
    <w:p>
      <w:r>
        <w:t>蒋元涛，余思勤著 其他作品：https://www.jiaokey.com/tag/蒋元涛，余思勤著.html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关键词搜索：https://www.jiaokey.com/tag/战略决策支持系统理论与案例.html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