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一条绿色发展之路  对额尔古纳乡镇经济的考察与分析</w:t>
      </w:r>
    </w:p>
    <w:p>
      <w:r>
        <w:rPr>
          <w:rFonts w:ascii="宋体" w:hAnsi="宋体" w:eastAsia="宋体"/>
          <w:sz w:val="24"/>
        </w:rPr>
        <w:t>赵农著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一条绿色发展之路  对额尔古纳乡镇经济的考察与分析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本书出售、求购地址：https://www.jiaokey.com/book/detail/13339083.html</w:t>
      </w:r>
    </w:p>
    <w:p>
      <w:r>
        <w:t>更多相关图书推荐：https://www.jiaokey.com</w:t>
      </w:r>
    </w:p>
    <w:p>
      <w:r>
        <w:t>赵农著 其他作品：https://www.jiaokey.com/tag/赵农著.html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关键词搜索：https://www.jiaokey.com/tag/一条绿色发展之路  对额尔古纳乡镇经济的考察与分析.html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