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走共享型融合发展之路  莱芜市统筹城乡发展研究</w:t>
      </w:r>
    </w:p>
    <w:p>
      <w:r>
        <w:rPr>
          <w:rFonts w:ascii="宋体" w:hAnsi="宋体" w:eastAsia="宋体"/>
          <w:sz w:val="24"/>
        </w:rPr>
        <w:t>王伟光，魏后凯主编；宋迎昌，李红玉副主编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走共享型融合发展之路  莱芜市统筹城乡发展研究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王伟光，魏后凯主编；宋迎昌，李红玉副主编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本书出售、求购地址：https://www.jiaokey.com/book/detail/13339072.html</w:t>
      </w:r>
    </w:p>
    <w:p>
      <w:r>
        <w:t>更多相关图书推荐：https://www.jiaokey.com</w:t>
      </w:r>
    </w:p>
    <w:p>
      <w:r>
        <w:t>王伟光，魏后凯主编；宋迎昌，李红玉副主编 其他作品：https://www.jiaokey.com/tag/王伟光，魏后凯主编；宋迎昌，李红玉副主编.html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关键词搜索：https://www.jiaokey.com/tag/走共享型融合发展之路  莱芜市统筹城乡发展研究.html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