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最靠谱的行为观察术  人际交往中的识人相处之道</w:t>
      </w:r>
    </w:p>
    <w:p>
      <w:r>
        <w:rPr>
          <w:rFonts w:ascii="宋体" w:hAnsi="宋体" w:eastAsia="宋体"/>
          <w:sz w:val="24"/>
        </w:rPr>
        <w:t>（美）罗森伯格，（美）西尔弗特著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最靠谱的行为观察术  人际交往中的识人相处之道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（美）罗森伯格，（美）西尔弗特著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本书出售、求购地址：https://www.jiaokey.com/book/detail/13339041.html</w:t>
      </w:r>
    </w:p>
    <w:p>
      <w:r>
        <w:t>更多相关图书推荐：https://www.jiaokey.com</w:t>
      </w:r>
    </w:p>
    <w:p>
      <w:r>
        <w:t>（美）罗森伯格，（美）西尔弗特著 其他作品：https://www.jiaokey.com/tag/（美）罗森伯格，（美）西尔弗特著.html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关键词搜索：https://www.jiaokey.com/tag/最靠谱的行为观察术  人际交往中的识人相处之道.html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