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民主的奇迹  美国宪法制定的127天</w:t>
      </w:r>
    </w:p>
    <w:p>
      <w:r>
        <w:rPr>
          <w:rFonts w:ascii="宋体" w:hAnsi="宋体" w:eastAsia="宋体"/>
          <w:sz w:val="24"/>
        </w:rPr>
        <w:t>（美）凯瑟琳·德林克·鲍恩著；郑明萱译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民主的奇迹  美国宪法制定的127天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（美）凯瑟琳·德林克·鲍恩著；郑明萱译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本书出售、求购地址：https://www.jiaokey.com/book/detail/13339037.html</w:t>
      </w:r>
    </w:p>
    <w:p>
      <w:r>
        <w:t>更多相关图书推荐：https://www.jiaokey.com</w:t>
      </w:r>
    </w:p>
    <w:p>
      <w:r>
        <w:t>（美）凯瑟琳·德林克·鲍恩著；郑明萱译 其他作品：https://www.jiaokey.com/tag/（美）凯瑟琳·德林克·鲍恩著；郑明萱译.html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关键词搜索：https://www.jiaokey.com/tag/民主的奇迹  美国宪法制定的127天.html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