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与员工谈话是门技术活儿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与员工谈话是门技术活儿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本书出售、求购地址：https://www.jiaokey.com/book/detail/13339021.html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关键词搜索：https://www.jiaokey.com/tag/与员工谈话是门技术活儿.html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