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书名：得喜乐  照圣禅师带你离苦得乐</w:t>
      </w:r>
    </w:p>
    <w:p>
      <w:r>
        <w:t>作者：照圣禅师编</w:t>
      </w:r>
    </w:p>
    <w:p>
      <w:r>
        <w:t>出版社：重庆：重庆出版社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得喜乐  照圣禅师带你离苦得乐 评论地址：https://www.jiaokey.com/book/detail/13339018.html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