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CLI中地指数研究与应用</w:t>
      </w:r>
    </w:p>
    <w:p>
      <w:r>
        <w:rPr>
          <w:rFonts w:ascii="宋体" w:hAnsi="宋体" w:eastAsia="宋体"/>
          <w:sz w:val="24"/>
        </w:rPr>
        <w:t>孙英辉，梁本凡主编；叶明权，佟绍伟副主编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CLI中地指数研究与应用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孙英辉，梁本凡主编；叶明权，佟绍伟副主编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本书出售、求购地址：https://www.jiaokey.com/book/detail/13339005.html</w:t>
      </w:r>
    </w:p>
    <w:p>
      <w:r>
        <w:t>更多相关图书推荐：https://www.jiaokey.com</w:t>
      </w:r>
    </w:p>
    <w:p>
      <w:r>
        <w:t>孙英辉，梁本凡主编；叶明权，佟绍伟副主编 其他作品：https://www.jiaokey.com/tag/孙英辉，梁本凡主编；叶明权，佟绍伟副主编.html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关键词搜索：https://www.jiaokey.com/tag/CLI中地指数研究与应用.html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