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销售前规则  做销售前一天就该懂的事</w:t>
      </w:r>
    </w:p>
    <w:p>
      <w:r>
        <w:rPr>
          <w:rFonts w:ascii="宋体" w:hAnsi="宋体" w:eastAsia="宋体"/>
          <w:sz w:val="24"/>
        </w:rPr>
        <w:t>李俊彦，陈亮著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销售前规则  做销售前一天就该懂的事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李俊彦，陈亮著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本书出售、求购地址：https://www.jiaokey.com/book/detail/13338993.html</w:t>
      </w:r>
    </w:p>
    <w:p>
      <w:r>
        <w:t>更多相关图书推荐：https://www.jiaokey.com</w:t>
      </w:r>
    </w:p>
    <w:p>
      <w:r>
        <w:t>李俊彦，陈亮著 其他作品：https://www.jiaokey.com/tag/李俊彦，陈亮著.html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关键词搜索：https://www.jiaokey.com/tag/销售前规则  做销售前一天就该懂的事.html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