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如何提供令顾客欣喜的服务  欣喜效应、影响因素及其提升对策研究</w:t>
      </w:r>
    </w:p>
    <w:p>
      <w:r>
        <w:rPr>
          <w:rFonts w:ascii="宋体" w:hAnsi="宋体" w:eastAsia="宋体"/>
          <w:sz w:val="24"/>
        </w:rPr>
        <w:t>张跃先编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如何提供令顾客欣喜的服务  欣喜效应、影响因素及其提升对策研究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本书出售、求购地址：https://www.jiaokey.com/book/detail/13338976.html</w:t>
      </w:r>
    </w:p>
    <w:p>
      <w:r>
        <w:t>更多相关图书推荐：https://www.jiaokey.com</w:t>
      </w:r>
    </w:p>
    <w:p>
      <w:r>
        <w:t>张跃先编 其他作品：https://www.jiaokey.com/tag/张跃先编.html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关键词搜索：https://www.jiaokey.com/tag/如何提供令顾客欣喜的服务  欣喜效应、影响因素及其提升对策研究.html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