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书名：发展心理学  人的毕生发展  原书第6版</w:t>
      </w:r>
    </w:p>
    <w:p>
      <w:r>
        <w:t>作者：（美）罗伯特·费尔德曼著；苏彦捷，邹丹等译</w:t>
      </w:r>
    </w:p>
    <w:p>
      <w:r>
        <w:t>出版社：</w:t>
      </w:r>
    </w:p>
    <w:p>
      <w:r>
        <w:t>出版日期：2013.08</w:t>
      </w:r>
    </w:p>
    <w:p>
      <w:r>
        <w:t>总页数：806</w:t>
      </w:r>
    </w:p>
    <w:p>
      <w:r>
        <w:t>更多请访问教客网: www.jiaokey.com</w:t>
      </w:r>
    </w:p>
    <w:p>
      <w:r>
        <w:t>发展心理学  人的毕生发展  原书第6版 评论地址：https://www.jiaokey.com/book/detail/13338956.html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