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书名：李达与中国共产党的创建和马克思主义在中国的传播  纪念李达同志诞辰120周年学术研讨会论文集</w:t>
      </w:r>
    </w:p>
    <w:p>
      <w:r>
        <w:t>作者：中共中央党史研究室第一研究部，中共湖南省委党史研究室，中共湖南省永州市委编</w:t>
      </w:r>
    </w:p>
    <w:p>
      <w:r>
        <w:t>出版社：北京：人民出版社</w:t>
      </w:r>
    </w:p>
    <w:p>
      <w:r>
        <w:t>出版日期：2013</w:t>
      </w:r>
    </w:p>
    <w:p>
      <w:r>
        <w:t>总页数：679</w:t>
      </w:r>
    </w:p>
    <w:p>
      <w:r>
        <w:t>更多请访问教客网: www.jiaokey.com</w:t>
      </w:r>
    </w:p>
    <w:p>
      <w:r>
        <w:t>李达与中国共产党的创建和马克思主义在中国的传播  纪念李达同志诞辰120周年学术研讨会论文集 评论地址：https://www.jiaokey.com/book/detail/13338938.html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