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书名：基于利益相关者理论的中国矿业权市场研究</w:t>
      </w:r>
    </w:p>
    <w:p>
      <w:r>
        <w:t>作者：蔡鑫磊著</w:t>
      </w:r>
    </w:p>
    <w:p>
      <w:r>
        <w:t>出版社：北京：中国经济出版社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基于利益相关者理论的中国矿业权市场研究 评论地址：https://www.jiaokey.com/book/detail/13338935.html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