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书名：房产税改革的经济效应理论、政策与地方税制的完善</w:t>
      </w:r>
    </w:p>
    <w:p>
      <w:r>
        <w:t>作者：郭宏宝著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房产税改革的经济效应理论、政策与地方税制的完善 评论地址：https://www.jiaokey.com/book/detail/13338934.html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