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花漾</w:t>
      </w:r>
    </w:p>
    <w:p>
      <w:r>
        <w:rPr>
          <w:rFonts w:ascii="宋体" w:hAnsi="宋体" w:eastAsia="宋体"/>
          <w:sz w:val="24"/>
        </w:rPr>
        <w:t>周美玲原著；侯纪瑄改编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周美玲原著；侯纪瑄改编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本书出售、求购地址：https://www.jiaokey.com/book/detail/13338921.html</w:t>
      </w:r>
    </w:p>
    <w:p>
      <w:r>
        <w:t>更多相关图书推荐：https://www.jiaokey.com</w:t>
      </w:r>
    </w:p>
    <w:p>
      <w:r>
        <w:t>周美玲原著；侯纪瑄改编 其他作品：https://www.jiaokey.com/tag/周美玲原著；侯纪瑄改编.html</w:t>
      </w:r>
    </w:p>
    <w:p>
      <w:r>
        <w:t>桂林:漓江出版社,2013.08 出版图书：https://www.jiaokey.com/tag/桂林:漓江出版社,2013.08.html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