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汉语手部动作常用词演变研究  以《世说新语》语料为中心</w:t>
      </w:r>
    </w:p>
    <w:p>
      <w:r>
        <w:rPr>
          <w:rFonts w:ascii="宋体" w:hAnsi="宋体" w:eastAsia="宋体"/>
          <w:sz w:val="24"/>
        </w:rPr>
        <w:t>谢智香著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汉语手部动作常用词演变研究  以《世说新语》语料为中心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谢智香著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本书出售、求购地址：https://www.jiaokey.com/book/detail/13338895.html</w:t>
      </w:r>
    </w:p>
    <w:p>
      <w:r>
        <w:t>更多相关图书推荐：https://www.jiaokey.com</w:t>
      </w:r>
    </w:p>
    <w:p>
      <w:r>
        <w:t>谢智香著 其他作品：https://www.jiaokey.com/tag/谢智香著.html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关键词搜索：https://www.jiaokey.com/tag/汉语手部动作常用词演变研究  以《世说新语》语料为中心.html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