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稳健改革派  中国社会科学院学部委员、著名经济学家张卓元评传</w:t>
      </w:r>
    </w:p>
    <w:p>
      <w:r>
        <w:rPr>
          <w:rFonts w:ascii="宋体" w:hAnsi="宋体" w:eastAsia="宋体"/>
          <w:sz w:val="24"/>
        </w:rPr>
        <w:t>房汉廷著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稳健改革派  中国社会科学院学部委员、著名经济学家张卓元评传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本书出售、求购地址：https://www.jiaokey.com/book/detail/13338881.html</w:t>
      </w:r>
    </w:p>
    <w:p>
      <w:r>
        <w:t>更多相关图书推荐：https://www.jiaokey.com</w:t>
      </w:r>
    </w:p>
    <w:p>
      <w:r>
        <w:t>房汉廷著 其他作品：https://www.jiaokey.com/tag/房汉廷著.html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关键词搜索：https://www.jiaokey.com/tag/稳健改革派  中国社会科学院学部委员、著名经济学家张卓元评传.html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