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动物全世界100种动物的彩色图鉴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动物全世界100种动物的彩色图鉴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本书出售、求购地址：https://www.jiaokey.com/book/detail/13338877.html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关键词搜索：https://www.jiaokey.com/tag/动物全世界100种动物的彩色图鉴.html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