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思想道德修养与法律基础案例教程：基于工学结合的思政理论课教学模式</w:t>
      </w:r>
    </w:p>
    <w:p>
      <w:r>
        <w:rPr>
          <w:rFonts w:ascii="宋体" w:hAnsi="宋体" w:eastAsia="宋体"/>
          <w:sz w:val="24"/>
        </w:rPr>
        <w:t>徐生，张守龙主编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思想道德修养与法律基础案例教程：基于工学结合的思政理论课教学模式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徐生，张守龙主编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本书出售、求购地址：https://www.jiaokey.com/book/detail/13338862.html</w:t>
      </w:r>
    </w:p>
    <w:p>
      <w:r>
        <w:t>更多相关图书推荐：https://www.jiaokey.com</w:t>
      </w:r>
    </w:p>
    <w:p>
      <w:r>
        <w:t>徐生，张守龙主编 其他作品：https://www.jiaokey.com/tag/徐生，张守龙主编.html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关键词搜索：https://www.jiaokey.com/tag/思想道德修养与法律基础案例教程：基于工学结合的思政理论课教学模式.html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