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史记七篇读法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史记七篇读法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本书出售、求购地址：https://www.jiaokey.com/book/detail/13338853.html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关键词搜索：https://www.jiaokey.com/tag/史记七篇读法.html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