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书名：日语篇章语法研究  篇章的主题、展开及结构</w:t>
      </w:r>
    </w:p>
    <w:p>
      <w:r>
        <w:t>作者：刘志昱著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总页数：245</w:t>
      </w:r>
    </w:p>
    <w:p>
      <w:r>
        <w:t>更多请访问教客网: www.jiaokey.com</w:t>
      </w:r>
    </w:p>
    <w:p>
      <w:r>
        <w:t>日语篇章语法研究  篇章的主题、展开及结构 评论地址：https://www.jiaokey.com/book/detail/13338838.html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