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广注史记精华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广注史记精华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本书出售、求购地址：https://www.jiaokey.com/book/detail/13338833.html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关键词搜索：https://www.jiaokey.com/tag/广注史记精华.html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