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书名：江南丝竹传承与发展</w:t>
      </w:r>
    </w:p>
    <w:p>
      <w:r>
        <w:t>作者：杨国，蒋薇著</w:t>
      </w:r>
    </w:p>
    <w:p>
      <w:r>
        <w:t>出版社：上海：上海社会科学院出版社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江南丝竹传承与发展 评论地址：https://www.jiaokey.com/book/detail/13338829.html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