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会展业对国民经济贡献的分析方法与指标体系研究</w:t>
      </w:r>
    </w:p>
    <w:p>
      <w:r>
        <w:rPr>
          <w:rFonts w:ascii="宋体" w:hAnsi="宋体" w:eastAsia="宋体"/>
          <w:sz w:val="24"/>
        </w:rPr>
        <w:t>丁烨编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会展业对国民经济贡献的分析方法与指标体系研究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本书出售、求购地址：https://www.jiaokey.com/book/detail/13338828.html</w:t>
      </w:r>
    </w:p>
    <w:p>
      <w:r>
        <w:t>更多相关图书推荐：https://www.jiaokey.com</w:t>
      </w:r>
    </w:p>
    <w:p>
      <w:r>
        <w:t>丁烨编 其他作品：https://www.jiaokey.com/tag/丁烨编.html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关键词搜索：https://www.jiaokey.com/tag/会展业对国民经济贡献的分析方法与指标体系研究.html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