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他们创造了美国  从蒸汽机到搜索引擎  美国两个世纪以来最著名的53位创新者</w:t>
      </w:r>
    </w:p>
    <w:p>
      <w:r>
        <w:rPr>
          <w:rFonts w:ascii="宋体" w:hAnsi="宋体" w:eastAsia="宋体"/>
          <w:sz w:val="24"/>
        </w:rPr>
        <w:t>（美）埃文斯，（美）巴克兰，（美）列菲著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他们创造了美国  从蒸汽机到搜索引擎  美国两个世纪以来最著名的53位创新者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（美）埃文斯，（美）巴克兰，（美）列菲著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本书出售、求购地址：https://www.jiaokey.com/book/detail/13338817.html</w:t>
      </w:r>
    </w:p>
    <w:p>
      <w:r>
        <w:t>更多相关图书推荐：https://www.jiaokey.com</w:t>
      </w:r>
    </w:p>
    <w:p>
      <w:r>
        <w:t>（美）埃文斯，（美）巴克兰，（美）列菲著 其他作品：https://www.jiaokey.com/tag/（美）埃文斯，（美）巴克兰，（美）列菲著.html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关键词搜索：https://www.jiaokey.com/tag/他们创造了美国  从蒸汽机到搜索引擎  美国两个世纪以来最著名的53位创新者.html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