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气韵  艺术神态及其嬗变  中国传统的艺术风格学研究</w:t>
      </w:r>
    </w:p>
    <w:p>
      <w:r>
        <w:rPr>
          <w:rFonts w:ascii="宋体" w:hAnsi="宋体" w:eastAsia="宋体"/>
          <w:sz w:val="24"/>
        </w:rPr>
        <w:t>胡家祥著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气韵  艺术神态及其嬗变  中国传统的艺术风格学研究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胡家祥著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本书出售、求购地址：https://www.jiaokey.com/book/detail/13338806.html</w:t>
      </w:r>
    </w:p>
    <w:p>
      <w:r>
        <w:t>更多相关图书推荐：https://www.jiaokey.com</w:t>
      </w:r>
    </w:p>
    <w:p>
      <w:r>
        <w:t>胡家祥著 其他作品：https://www.jiaokey.com/tag/胡家祥著.html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关键词搜索：https://www.jiaokey.com/tag/气韵  艺术神态及其嬗变  中国传统的艺术风格学研究.html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