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书名：探索生物密码  水陆两栖动物知多少</w:t>
      </w:r>
    </w:p>
    <w:p>
      <w:r>
        <w:t>作者：吴波编著</w:t>
      </w:r>
    </w:p>
    <w:p>
      <w:r>
        <w:t>出版社：北京:现代出版社,2012.11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探索生物密码  水陆两栖动物知多少 评论地址：https://www.jiaokey.com/book/detail/13338759.html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