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ATC 007紫外-可见吸收光谱分析技术</w:t>
      </w:r>
    </w:p>
    <w:p>
      <w:r>
        <w:rPr>
          <w:rFonts w:ascii="宋体" w:hAnsi="宋体" w:eastAsia="宋体"/>
          <w:sz w:val="24"/>
        </w:rPr>
        <w:t>全国分析检测人员能力培训委员会编著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ATC 007紫外-可见吸收光谱分析技术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全国分析检测人员能力培训委员会编著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本书出售、求购地址：https://www.jiaokey.com/book/detail/13338742.html</w:t>
      </w:r>
    </w:p>
    <w:p>
      <w:r>
        <w:t>更多相关图书推荐：https://www.jiaokey.com</w:t>
      </w:r>
    </w:p>
    <w:p>
      <w:r>
        <w:t>全国分析检测人员能力培训委员会编著 其他作品：https://www.jiaokey.com/tag/全国分析检测人员能力培训委员会编著.html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关键词搜索：https://www.jiaokey.com/tag/ATC 007紫外-可见吸收光谱分析技术.html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