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书名：汉字楷草隶行篆五体字帖</w:t>
      </w:r>
    </w:p>
    <w:p>
      <w:r>
        <w:t>作者：刘骥编</w:t>
      </w:r>
    </w:p>
    <w:p>
      <w:r>
        <w:t>出版社：北京:中国社会出版社,2013.06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汉字楷草隶行篆五体字帖 评论地址：https://www.jiaokey.com/book/detail/13338738.html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