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黑白视界  段岳衡眼中的安大略湖</w:t>
      </w:r>
    </w:p>
    <w:p>
      <w:r>
        <w:rPr>
          <w:rFonts w:ascii="宋体" w:hAnsi="宋体" w:eastAsia="宋体"/>
          <w:sz w:val="24"/>
        </w:rPr>
        <w:t>段岳衡摄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黑白视界  段岳衡眼中的安大略湖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段岳衡摄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本书出售、求购地址：https://www.jiaokey.com/book/detail/13338737.html</w:t>
      </w:r>
    </w:p>
    <w:p>
      <w:r>
        <w:t>更多相关图书推荐：https://www.jiaokey.com</w:t>
      </w:r>
    </w:p>
    <w:p>
      <w:r>
        <w:t>段岳衡摄 其他作品：https://www.jiaokey.com/tag/段岳衡摄.html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关键词搜索：https://www.jiaokey.com/tag/黑白视界  段岳衡眼中的安大略湖.html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