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越南和柬埔寨的吴哥</w:t>
      </w:r>
    </w:p>
    <w:p>
      <w:r>
        <w:rPr>
          <w:rFonts w:ascii="宋体" w:hAnsi="宋体" w:eastAsia="宋体"/>
          <w:sz w:val="24"/>
        </w:rPr>
        <w:t>英国DK公司编；梁传祝译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越南和柬埔寨的吴哥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英国DK公司编；梁传祝译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本书出售、求购地址：https://www.jiaokey.com/book/detail/13338720.html</w:t>
      </w:r>
    </w:p>
    <w:p>
      <w:r>
        <w:t>更多相关图书推荐：https://www.jiaokey.com</w:t>
      </w:r>
    </w:p>
    <w:p>
      <w:r>
        <w:t>英国DK公司编；梁传祝译 其他作品：https://www.jiaokey.com/tag/英国DK公司编；梁传祝译.html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越南和柬埔寨的吴哥.html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