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反应扩散模型的动力学</w:t>
      </w:r>
    </w:p>
    <w:p>
      <w:r>
        <w:rPr>
          <w:rFonts w:ascii="宋体" w:hAnsi="宋体" w:eastAsia="宋体"/>
          <w:sz w:val="24"/>
        </w:rPr>
        <w:t>聂华，吴建华，王艳娥，王治国著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反应扩散模型的动力学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聂华，吴建华，王艳娥，王治国著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本书出售、求购地址：https://www.jiaokey.com/book/detail/13338687.html</w:t>
      </w:r>
    </w:p>
    <w:p>
      <w:r>
        <w:t>更多相关图书推荐：https://www.jiaokey.com</w:t>
      </w:r>
    </w:p>
    <w:p>
      <w:r>
        <w:t>聂华，吴建华，王艳娥，王治国著 其他作品：https://www.jiaokey.com/tag/聂华，吴建华，王艳娥，王治国著.html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关键词搜索：https://www.jiaokey.com/tag/反应扩散模型的动力学.html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