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圆了彩虹  吴冠中传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圆了彩虹  吴冠中传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本书出售、求购地址：https://www.jiaokey.com/book/detail/13338686.html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关键词搜索：https://www.jiaokey.com/tag/圆了彩虹  吴冠中传.html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