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中南海里的衣食住行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中南海里的衣食住行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本书出售、求购地址：https://www.jiaokey.com/book/detail/13338672.html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关键词搜索：https://www.jiaokey.com/tag/中南海里的衣食住行.html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