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我心安处是幸福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我心安处是幸福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本书出售、求购地址：https://www.jiaokey.com/book/detail/13338639.html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关键词搜索：https://www.jiaokey.com/tag/我心安处是幸福.html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