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当代中国马克思主义研究报告  核心价值与意识形态建设  2011-2012</w:t>
      </w:r>
    </w:p>
    <w:p>
      <w:r>
        <w:rPr>
          <w:rFonts w:ascii="宋体" w:hAnsi="宋体" w:eastAsia="宋体"/>
          <w:sz w:val="24"/>
        </w:rPr>
        <w:t>肖巍，顾钰主编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当代中国马克思主义研究报告  核心价值与意识形态建设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肖巍，顾钰主编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本书出售、求购地址：https://www.jiaokey.com/book/detail/13338633.html</w:t>
      </w:r>
    </w:p>
    <w:p>
      <w:r>
        <w:t>更多相关图书推荐：https://www.jiaokey.com</w:t>
      </w:r>
    </w:p>
    <w:p>
      <w:r>
        <w:t>肖巍，顾钰主编 其他作品：https://www.jiaokey.com/tag/肖巍，顾钰主编.html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关键词搜索：https://www.jiaokey.com/tag/当代中国马克思主义研究报告  核心价值与意识形态建设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