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进出口贸易实务教程习题集</w:t>
      </w:r>
    </w:p>
    <w:p>
      <w:r>
        <w:rPr>
          <w:rFonts w:ascii="宋体" w:hAnsi="宋体" w:eastAsia="宋体"/>
          <w:sz w:val="24"/>
        </w:rPr>
        <w:t>张永安主编；沈克华副主编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张永安主编；沈克华副主编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本书出售、求购地址：https://www.jiaokey.com/book/detail/13338631.html</w:t>
      </w:r>
    </w:p>
    <w:p>
      <w:r>
        <w:t>更多相关图书推荐：https://www.jiaokey.com</w:t>
      </w:r>
    </w:p>
    <w:p>
      <w:r>
        <w:t>张永安主编；沈克华副主编 其他作品：https://www.jiaokey.com/tag/张永安主编；沈克华副主编.html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关键词搜索：https://www.jiaokey.com/tag/进出口贸易实务教程习题集.html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